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书名：刘海粟精品珍藏集  纪念艺术大师刘海粟诞辰115周年</w:t>
      </w:r>
    </w:p>
    <w:p>
      <w:r>
        <w:t>作者：刘潜，孔颐编著</w:t>
      </w:r>
    </w:p>
    <w:p>
      <w:r>
        <w:t>出版社：杭州：西泠印社出版社</w:t>
      </w:r>
    </w:p>
    <w:p>
      <w:r>
        <w:t>出版日期：2011.04</w:t>
      </w:r>
    </w:p>
    <w:p>
      <w:r>
        <w:t>总页数：167</w:t>
      </w:r>
    </w:p>
    <w:p>
      <w:r>
        <w:t>更多请访问教客网: www.jiaokey.com</w:t>
      </w:r>
    </w:p>
    <w:p>
      <w:r>
        <w:t>刘海粟精品珍藏集  纪念艺术大师刘海粟诞辰115周年 评论地址：https://www.jiaokey.com/book/detail/12950924.html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