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民国学术文化名著丛书  中国中古文学史讲义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民国学术文化名著丛书  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中国文学-文学史研究-魏晋南北朝时代-汉代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本书出售、求购地址：https://www.jiaokey.com/book/detail/12950985.html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关键词搜索：https://www.jiaokey.com/tag/中国文学-文学史研究-魏晋南北朝时代-汉代.html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