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书名：十九世纪前的俄中外交及贸易关系</w:t>
      </w:r>
    </w:p>
    <w:p>
      <w:r>
        <w:t>作者：（俄）特鲁谢维奇著；徐东辉，谭萍译；陈开科审校</w:t>
      </w:r>
    </w:p>
    <w:p>
      <w:r>
        <w:t>出版社：</w:t>
      </w:r>
    </w:p>
    <w:p>
      <w:r>
        <w:t>出版日期：2010.12</w:t>
      </w:r>
    </w:p>
    <w:p>
      <w:r>
        <w:t>总页数：278</w:t>
      </w:r>
    </w:p>
    <w:p>
      <w:r>
        <w:t>更多请访问教客网: www.jiaokey.com</w:t>
      </w:r>
    </w:p>
    <w:p>
      <w:r>
        <w:t>十九世纪前的俄中外交及贸易关系 评论地址：https://www.jiaokey.com/book/detail/12951097.html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