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书名：CTV 加拿大电视公司 电视英语听力通</w:t>
      </w:r>
    </w:p>
    <w:p>
      <w:r>
        <w:t>作者：潘洁主编</w:t>
      </w:r>
    </w:p>
    <w:p>
      <w:r>
        <w:t>出版社：扬子江：扬子江音像出版社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CTV 加拿大电视公司 电视英语听力通 评论地址：https://www.jiaokey.com/book/detail/12951776.html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