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作者：邹斌编译</w:t>
      </w:r>
    </w:p>
    <w:p>
      <w:r>
        <w:t>出版社：北京:线装书局,2010.10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增广贤文 评论地址：https://www.jiaokey.com/book/detail/12951812.html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