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书名：非典型设计生活丛书  杂卡物语</w:t>
      </w:r>
    </w:p>
    <w:p>
      <w:r>
        <w:t>作者：李通编著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非典型设计生活丛书  杂卡物语 评论地址：https://www.jiaokey.com/book/detail/12952102.html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