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建筑宗师-梁思成</w:t>
      </w:r>
    </w:p>
    <w:p>
      <w:r>
        <w:t>作者：林与舟编著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总页数：311</w:t>
      </w:r>
    </w:p>
    <w:p>
      <w:r>
        <w:t>更多请访问教客网: www.jiaokey.com</w:t>
      </w:r>
    </w:p>
    <w:p>
      <w:r>
        <w:t>非常人物系列  建筑宗师-梁思成 评论地址：https://www.jiaokey.com/book/detail/12952240.html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