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政治哲学的现代危机和古代出路  施特劳斯思想研究</w:t>
      </w:r>
    </w:p>
    <w:p>
      <w:r>
        <w:rPr>
          <w:rFonts w:ascii="宋体" w:hAnsi="宋体" w:eastAsia="宋体"/>
          <w:sz w:val="24"/>
        </w:rPr>
        <w:t>黎世光编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政治哲学的现代危机和古代出路  施特劳斯思想研究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本书出售、求购地址：https://www.jiaokey.com/book/detail/12952255.html</w:t>
      </w:r>
    </w:p>
    <w:p>
      <w:r>
        <w:t>更多相关图书推荐：https://www.jiaokey.com</w:t>
      </w:r>
    </w:p>
    <w:p>
      <w:r>
        <w:t>黎世光编 其他作品：https://www.jiaokey.com/tag/黎世光编.html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关键词搜索：https://www.jiaokey.com/tag/政治哲学的现代危机和古代出路  施特劳斯思想研究.html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