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书名：设计师的视觉笔记  法国·西班牙·摩洛哥</w:t>
      </w:r>
    </w:p>
    <w:p>
      <w:r>
        <w:t>作者：邹瑚莹，袁镔著</w:t>
      </w:r>
    </w:p>
    <w:p>
      <w:r>
        <w:t>出版社：北京：中国水利水电出版社</w:t>
      </w:r>
    </w:p>
    <w:p>
      <w:r>
        <w:t>出版日期：2011</w:t>
      </w:r>
    </w:p>
    <w:p>
      <w:r>
        <w:t>总页数：242</w:t>
      </w:r>
    </w:p>
    <w:p>
      <w:r>
        <w:t>更多请访问教客网: www.jiaokey.com</w:t>
      </w:r>
    </w:p>
    <w:p>
      <w:r>
        <w:t>设计师的视觉笔记  法国·西班牙·摩洛哥 评论地址：https://www.jiaokey.com/book/detail/12952308.html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