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理论、过程与实务</w:t>
      </w:r>
    </w:p>
    <w:p>
      <w:r>
        <w:t>作者：李时椿，常建坤主编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创业学  理论、过程与实务 评论地址：https://www.jiaokey.com/book/detail/12952388.html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