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书名：象牙塔里的乞丐  美国高等教育筹款史</w:t>
      </w:r>
    </w:p>
    <w:p>
      <w:r>
        <w:t>作者：（美）奥利弗著</w:t>
      </w:r>
    </w:p>
    <w:p>
      <w:r>
        <w:t>出版社：桂林：广西师范大学出版社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象牙塔里的乞丐  美国高等教育筹款史 评论地址：https://www.jiaokey.com/book/detail/12952726.html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