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书名：风险管理计算与建模</w:t>
      </w:r>
    </w:p>
    <w:p>
      <w:r>
        <w:t>作者：王周伟编著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总页数：245</w:t>
      </w:r>
    </w:p>
    <w:p>
      <w:r>
        <w:t>更多请访问教客网: www.jiaokey.com</w:t>
      </w:r>
    </w:p>
    <w:p>
      <w:r>
        <w:t>风险管理计算与建模 评论地址：https://www.jiaokey.com/book/detail/12952734.html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