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书名：中国书院的故事</w:t>
      </w:r>
    </w:p>
    <w:p>
      <w:r>
        <w:t>作者：曹华清，别必亮著</w:t>
      </w:r>
    </w:p>
    <w:p>
      <w:r>
        <w:t>出版社：济南：山东画报出版社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中国书院的故事 评论地址：https://www.jiaokey.com/book/detail/12952789.html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