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书名：好老师应对课堂挑战的25个方法</w:t>
      </w:r>
    </w:p>
    <w:p>
      <w:r>
        <w:t>作者：（美）伊丽莎白·布鲁瑞克斯，（美）安奈特·L·布鲁肖著</w:t>
      </w:r>
    </w:p>
    <w:p>
      <w:r>
        <w:t>出版社：北京：中国青年出版社</w:t>
      </w:r>
    </w:p>
    <w:p>
      <w:r>
        <w:t>出版日期：2011</w:t>
      </w:r>
    </w:p>
    <w:p>
      <w:r>
        <w:t>总页数：135</w:t>
      </w:r>
    </w:p>
    <w:p>
      <w:r>
        <w:t>更多请访问教客网: www.jiaokey.com</w:t>
      </w:r>
    </w:p>
    <w:p>
      <w:r>
        <w:t>好老师应对课堂挑战的25个方法 评论地址：https://www.jiaokey.com/book/detail/12952852.html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