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毛泽东思想形式与发展大事记  马克思主义中国化90年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毛泽东思想形式与发展大事记  马克思主义中国化90年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9787507333152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毛泽东思想研究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毛泽东思想的学习和研究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本书以编年体的形式，记叙了毛泽东思想形成与发展的历史过程、背景等方面的内容。</w:t>
      </w:r>
    </w:p>
    <w:p/>
    <w:p>
      <w:r>
        <w:t>本书出售、求购地址：https://www.jiaokey.com/book/detail/12952901.html</w:t>
      </w:r>
    </w:p>
    <w:p>
      <w:r>
        <w:t>更多毛泽东思想的学习和研究图书推荐：https://www.jiaokey.com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