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基于集团化扩张的学校竞争力研究</w:t>
      </w:r>
    </w:p>
    <w:p>
      <w:r>
        <w:rPr>
          <w:rFonts w:ascii="宋体" w:hAnsi="宋体" w:eastAsia="宋体"/>
          <w:sz w:val="24"/>
        </w:rPr>
        <w:t>苏文捷著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9709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95290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9709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基于集团化扩张的学校竞争力研究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苏文捷著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学校管理-研究-中国-学校管理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本书出售、求购地址：https://www.jiaokey.com/book/detail/12952903.html</w:t>
      </w:r>
    </w:p>
    <w:p>
      <w:r>
        <w:t>更多相关图书推荐：https://www.jiaokey.com</w:t>
      </w:r>
    </w:p>
    <w:p>
      <w:r>
        <w:t>苏文捷著 其他作品：https://www.jiaokey.com/tag/苏文捷著.html</w:t>
      </w:r>
    </w:p>
    <w:p>
      <w:r>
        <w:t>沈阳：辽宁人民出版社 出版图书：https://www.jiaokey.com/tag/沈阳：辽宁人民出版社.html</w:t>
      </w:r>
    </w:p>
    <w:p>
      <w:r>
        <w:t>关键词搜索：https://www.jiaokey.com/tag/学校管理-研究-中国-学校管理.html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