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教师必备的10项基本素质和能力</w:t>
      </w:r>
    </w:p>
    <w:p>
      <w:r>
        <w:rPr>
          <w:rFonts w:ascii="宋体" w:hAnsi="宋体" w:eastAsia="宋体"/>
          <w:sz w:val="24"/>
        </w:rPr>
        <w:t>马新妍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教师必备的10项基本素质和能力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9787510020148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教师素质-教师-能力培养-教师-能力培养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本书阐述了教师必备的10项基本素质和能力，包括：师德、较高的科学文化水平、科研水平、多媒体课件的设计和开发、反思、创新教育、善于与学生进行有效沟通等。</w:t>
      </w:r>
    </w:p>
    <w:p/>
    <w:p>
      <w:r>
        <w:t>本书出售、求购地址：https://www.jiaokey.com/book/detail/12952907.html</w:t>
      </w:r>
    </w:p>
    <w:p>
      <w:r>
        <w:t>更多教师与学生图书推荐：https://www.jiaokey.com</w:t>
      </w:r>
    </w:p>
    <w:p>
      <w:r>
        <w:t>马新妍 其他作品：https://www.jiaokey.com/tag/马新妍.html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关键词搜索：https://www.jiaokey.com/tag/教师素质-教师-能力培养-教师-能力培养.html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