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国际贸易网络的测度和演化模型研究</w:t>
      </w:r>
    </w:p>
    <w:p>
      <w:r>
        <w:rPr>
          <w:rFonts w:ascii="宋体" w:hAnsi="宋体" w:eastAsia="宋体"/>
          <w:sz w:val="24"/>
        </w:rPr>
        <w:t>段文奇编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国际贸易网络的测度和演化模型研究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段文奇编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本书出售、求购地址：https://www.jiaokey.com/book/detail/12952964.html</w:t>
      </w:r>
    </w:p>
    <w:p>
      <w:r>
        <w:t>更多相关图书推荐：https://www.jiaokey.com</w:t>
      </w:r>
    </w:p>
    <w:p>
      <w:r>
        <w:t>段文奇编 其他作品：https://www.jiaokey.com/tag/段文奇编.html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关键词搜索：https://www.jiaokey.com/tag/国际贸易网络的测度和演化模型研究.html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