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小企业会计准则及财税制度应用指南  暨小企业内部财务会计制度实用范本</w:t>
      </w:r>
    </w:p>
    <w:p>
      <w:r>
        <w:rPr>
          <w:rFonts w:ascii="宋体" w:hAnsi="宋体" w:eastAsia="宋体"/>
          <w:sz w:val="24"/>
        </w:rPr>
        <w:t>许太谊，姚红霞主编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小企业会计准则及财税制度应用指南  暨小企业内部财务会计制度实用范本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许太谊，姚红霞主编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本书出售、求购地址：https://www.jiaokey.com/book/detail/12952976.html</w:t>
      </w:r>
    </w:p>
    <w:p>
      <w:r>
        <w:t>更多相关图书推荐：https://www.jiaokey.com</w:t>
      </w:r>
    </w:p>
    <w:p>
      <w:r>
        <w:t>许太谊，姚红霞主编 其他作品：https://www.jiaokey.com/tag/许太谊，姚红霞主编.html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关键词搜索：https://www.jiaokey.com/tag/小企业会计准则及财税制度应用指南  暨小企业内部财务会计制度实用范本.html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