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复杂系统可靠性Petri网建模及其智能分析方法</w:t>
      </w:r>
    </w:p>
    <w:p>
      <w:r>
        <w:rPr>
          <w:rFonts w:ascii="宋体" w:hAnsi="宋体" w:eastAsia="宋体"/>
          <w:sz w:val="24"/>
        </w:rPr>
        <w:t>原菊梅著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复杂系统可靠性Petri网建模及其智能分析方法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原菊梅著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本书出售、求购地址：https://www.jiaokey.com/book/detail/12952990.html</w:t>
      </w:r>
    </w:p>
    <w:p>
      <w:r>
        <w:t>更多相关图书推荐：https://www.jiaokey.com</w:t>
      </w:r>
    </w:p>
    <w:p>
      <w:r>
        <w:t>原菊梅著 其他作品：https://www.jiaokey.com/tag/原菊梅著.html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关键词搜索：https://www.jiaokey.com/tag/复杂系统可靠性Petri网建模及其智能分析方法.html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