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  1986-2001</w:t>
      </w:r>
    </w:p>
    <w:p>
      <w:r>
        <w:t>作者：王文轸主编；戴建光，李树增，章大华，樊有赋，潘治富副主编</w:t>
      </w:r>
    </w:p>
    <w:p>
      <w:r>
        <w:t>出版社：九江教育学院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论文选集  1986-2001 评论地址：https://www.jiaokey.com/book/detail/12953013.html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