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81  卷222-卷225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81  卷222-卷225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本书出售、求购地址：https://www.jiaokey.com/book/detail/12953294.html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81  卷222-卷225.html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