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书名：高等数学基础教程  上</w:t>
      </w:r>
    </w:p>
    <w:p>
      <w:r>
        <w:t>作者：刘元骏编</w:t>
      </w:r>
    </w:p>
    <w:p>
      <w:r>
        <w:t>出版社：呼和浩特：内蒙古大学出版社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高等数学基础教程  上 评论地址：https://www.jiaokey.com/book/detail/12954043.html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