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书名：新款汽车电控诊断速查手册  日韩和国产分册</w:t>
      </w:r>
    </w:p>
    <w:p>
      <w:r>
        <w:t>作者：高宇主编</w:t>
      </w:r>
    </w:p>
    <w:p>
      <w:r>
        <w:t>出版社：北京：机械工业出版社</w:t>
      </w:r>
    </w:p>
    <w:p>
      <w:r>
        <w:t>出版日期：2012.04</w:t>
      </w:r>
    </w:p>
    <w:p>
      <w:r>
        <w:t>总页数：502</w:t>
      </w:r>
    </w:p>
    <w:p>
      <w:r>
        <w:t>更多请访问教客网: www.jiaokey.com</w:t>
      </w:r>
    </w:p>
    <w:p>
      <w:r>
        <w:t>新款汽车电控诊断速查手册  日韩和国产分册 评论地址：https://www.jiaokey.com/book/detail/12954255.html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