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书名：Gram Gram英语语法远征队  10  逃出死亡棋盘  沃戈的助动词咒语</w:t>
      </w:r>
    </w:p>
    <w:p>
      <w:r>
        <w:t>作者：（韩）张荣俊著</w:t>
      </w:r>
    </w:p>
    <w:p>
      <w:r>
        <w:t>出版社：北京:北京语言大学出版社,2010.10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Gram Gram英语语法远征队  10  逃出死亡棋盘  沃戈的助动词咒语 评论地址：https://www.jiaokey.com/book/detail/12954295.html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