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书名：Gram Gram英语语法远征队  4  穿越时光隧道  帕斯特和普策的时态攻击</w:t>
      </w:r>
    </w:p>
    <w:p>
      <w:r>
        <w:t>作者：（韩）张荣俊著</w:t>
      </w:r>
    </w:p>
    <w:p>
      <w:r>
        <w:t>出版社：北京:北京语言大学出版社,2010.10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Gram Gram英语语法远征队  4  穿越时光隧道  帕斯特和普策的时态攻击 评论地址：https://www.jiaokey.com/book/detail/12954297.html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