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书名：Gram Gram英语语法远征队  6  拯救彩虹女王  沃德的句子拼图</w:t>
      </w:r>
    </w:p>
    <w:p>
      <w:r>
        <w:t>作者：（韩）张荣俊著</w:t>
      </w:r>
    </w:p>
    <w:p>
      <w:r>
        <w:t>出版社：北京:北京语言大学出版社,2010.10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Gram Gram英语语法远征队  6  拯救彩虹女王  沃德的句子拼图 评论地址：https://www.jiaokey.com/book/detail/12954298.html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