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书名：中世纪的日本大名  大内家族对周防国和长门国的统治</w:t>
      </w:r>
    </w:p>
    <w:p>
      <w:r>
        <w:t>作者：（美）彼得·裘得·安奈森著</w:t>
      </w:r>
    </w:p>
    <w:p>
      <w:r>
        <w:t>出版社：南京：江苏人民出版社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中世纪的日本大名  大内家族对周防国和长门国的统治 评论地址：https://www.jiaokey.com/book/detail/12954353.html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