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薪火集  传统与近代变迁中的中国经济  全汉升教授九秩荣庆祝寿论文集</w:t>
      </w:r>
    </w:p>
    <w:p>
      <w:r>
        <w:rPr>
          <w:rFonts w:ascii="宋体" w:hAnsi="宋体" w:eastAsia="宋体"/>
          <w:sz w:val="24"/>
        </w:rPr>
        <w:t>全汉昇教授九秩荣庆祝寿论文集全体执笔人著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薪火集  传统与近代变迁中的中国经济  全汉升教授九秩荣庆祝寿论文集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全汉昇教授九秩荣庆祝寿论文集全体执笔人著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本书出售、求购地址：https://www.jiaokey.com/book/detail/12954455.html</w:t>
      </w:r>
    </w:p>
    <w:p>
      <w:r>
        <w:t>更多相关图书推荐：https://www.jiaokey.com</w:t>
      </w:r>
    </w:p>
    <w:p>
      <w:r>
        <w:t>全汉昇教授九秩荣庆祝寿论文集全体执笔人著 其他作品：https://www.jiaokey.com/tag/全汉昇教授九秩荣庆祝寿论文集全体执笔人著.html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关键词搜索：https://www.jiaokey.com/tag/薪火集  传统与近代变迁中的中国经济  全汉升教授九秩荣庆祝寿论文集.html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