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书名：动力系统的不变量与函数方程</w:t>
      </w:r>
    </w:p>
    <w:p>
      <w:r>
        <w:t>作者：陈胜，宋威著</w:t>
      </w:r>
    </w:p>
    <w:p>
      <w:r>
        <w:t>出版社：哈尔滨：哈尔滨工业大学出版社</w:t>
      </w:r>
    </w:p>
    <w:p>
      <w:r>
        <w:t>出版日期：2011</w:t>
      </w:r>
    </w:p>
    <w:p>
      <w:r>
        <w:t>总页数：286</w:t>
      </w:r>
    </w:p>
    <w:p>
      <w:r>
        <w:t>更多请访问教客网: www.jiaokey.com</w:t>
      </w:r>
    </w:p>
    <w:p>
      <w:r>
        <w:t>动力系统的不变量与函数方程 评论地址：https://www.jiaokey.com/book/detail/12954505.html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