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书名：学科视野下的外语教育教学研究</w:t>
      </w:r>
    </w:p>
    <w:p>
      <w:r>
        <w:t>作者：王之江主编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学科视野下的外语教育教学研究 评论地址：https://www.jiaokey.com/book/detail/12954673.html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