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书名：足病修治学  第1卷</w:t>
      </w:r>
    </w:p>
    <w:p>
      <w:r>
        <w:t>作者：郑全德主编</w:t>
      </w:r>
    </w:p>
    <w:p>
      <w:r>
        <w:t>出版社：北京:中国医药科技出版社,2011.09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足病修治学  第1卷 评论地址：https://www.jiaokey.com/book/detail/12954964.html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