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书名：武术运动生物力学</w:t>
      </w:r>
    </w:p>
    <w:p>
      <w:r>
        <w:t>作者：马文海著</w:t>
      </w:r>
    </w:p>
    <w:p>
      <w:r>
        <w:t>出版社：开封：河南大学出版社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武术运动生物力学 评论地址：https://www.jiaokey.com/book/detail/12955108.html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