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书名：苏州园林名胜图</w:t>
      </w:r>
    </w:p>
    <w:p>
      <w:r>
        <w:t>作者：曹仁容绘</w:t>
      </w:r>
    </w:p>
    <w:p>
      <w:r>
        <w:t>出版社：苏州古吴轩出版社有限公司</w:t>
      </w:r>
    </w:p>
    <w:p>
      <w:r>
        <w:t>出版日期：2010.04</w:t>
      </w:r>
    </w:p>
    <w:p>
      <w:r>
        <w:t>总页数：100</w:t>
      </w:r>
    </w:p>
    <w:p>
      <w:r>
        <w:t>更多请访问教客网: www.jiaokey.com</w:t>
      </w:r>
    </w:p>
    <w:p>
      <w:r>
        <w:t>苏州园林名胜图 评论地址：https://www.jiaokey.com/book/detail/12955179.html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