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书名：实验室生物安全管理体系文件编写及运行范例</w:t>
      </w:r>
    </w:p>
    <w:p>
      <w:r>
        <w:t>作者：钟玉清，相大鹏，黄吉城主编</w:t>
      </w:r>
    </w:p>
    <w:p>
      <w:r>
        <w:t>出版社：北京：中国标准出版社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实验室生物安全管理体系文件编写及运行范例 评论地址：https://www.jiaokey.com/book/detail/12955233.html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