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叙事视角下的大学公共英语教师职业认同建构研究</w:t>
      </w:r>
    </w:p>
    <w:p>
      <w:r>
        <w:rPr>
          <w:rFonts w:ascii="宋体" w:hAnsi="宋体" w:eastAsia="宋体"/>
          <w:sz w:val="24"/>
        </w:rPr>
        <w:t>刘熠著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叙事视角下的大学公共英语教师职业认同建构研究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本书出售、求购地址：https://www.jiaokey.com/book/detail/12955421.html</w:t>
      </w:r>
    </w:p>
    <w:p>
      <w:r>
        <w:t>更多相关图书推荐：https://www.jiaokey.com</w:t>
      </w:r>
    </w:p>
    <w:p>
      <w:r>
        <w:t>刘熠著 其他作品：https://www.jiaokey.com/tag/刘熠著.html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关键词搜索：https://www.jiaokey.com/tag/叙事视角下的大学公共英语教师职业认同建构研究.html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