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易中天文集  第10卷  帝国的惆怅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易中天文集  第10卷  帝国的惆怅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本书出售、求购地址：https://www.jiaokey.com/book/detail/12955431.html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关键词搜索：https://www.jiaokey.com/tag/易中天文集  第10卷  帝国的惆怅.html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