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第11卷  帝国的终结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第11卷  帝国的终结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本书出售、求购地址：https://www.jiaokey.com/book/detail/12955432.html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第11卷  帝国的终结.html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