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易中天文集  第15卷  我山之石  中国智慧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易中天文集  第15卷  我山之石  中国智慧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本书出售、求购地址：https://www.jiaokey.com/book/detail/12955433.html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关键词搜索：https://www.jiaokey.com/tag/易中天文集  第15卷  我山之石  中国智慧.html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