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易中天文集  第13卷  品三国  下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易中天文集  第13卷  品三国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本书出售、求购地址：https://www.jiaokey.com/book/detail/12955435.html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关键词搜索：https://www.jiaokey.com/tag/易中天文集  第13卷  品三国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