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音乐哲学的论题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音乐哲学的论题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本书出售、求购地址：https://www.jiaokey.com/book/detail/12955461.html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关键词搜索：https://www.jiaokey.com/tag/音乐哲学的论题.html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