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古砖经眼录  江西篇</w:t>
      </w:r>
    </w:p>
    <w:p>
      <w:r>
        <w:rPr>
          <w:rFonts w:ascii="宋体" w:hAnsi="宋体" w:eastAsia="宋体"/>
          <w:sz w:val="24"/>
        </w:rPr>
        <w:t>黎旭，吴坤龙著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古砖经眼录  江西篇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黎旭，吴坤龙著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本书出售、求购地址：https://www.jiaokey.com/book/detail/12955485.html</w:t>
      </w:r>
    </w:p>
    <w:p>
      <w:r>
        <w:t>更多相关图书推荐：https://www.jiaokey.com</w:t>
      </w:r>
    </w:p>
    <w:p>
      <w:r>
        <w:t>黎旭，吴坤龙著 其他作品：https://www.jiaokey.com/tag/黎旭，吴坤龙著.html</w:t>
      </w:r>
    </w:p>
    <w:p>
      <w:r>
        <w:t>北京：中国书店 出版图书：https://www.jiaokey.com/tag/北京：中国书店.html</w:t>
      </w:r>
    </w:p>
    <w:p>
      <w:r>
        <w:t>关键词搜索：https://www.jiaokey.com/tag/古砖经眼录  江西篇.html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