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分享收获  社区支持农业指导手册  修订版</w:t>
      </w:r>
    </w:p>
    <w:p>
      <w:r>
        <w:rPr>
          <w:rFonts w:ascii="宋体" w:hAnsi="宋体" w:eastAsia="宋体"/>
          <w:sz w:val="24"/>
        </w:rPr>
        <w:t>（美）伊丽莎白·亨德森，（美）罗宾·范·恩著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分享收获  社区支持农业指导手册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（美）伊丽莎白·亨德森，（美）罗宾·范·恩著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本书出售、求购地址：https://www.jiaokey.com/book/detail/12955565.html</w:t>
      </w:r>
    </w:p>
    <w:p>
      <w:r>
        <w:t>更多相关图书推荐：https://www.jiaokey.com</w:t>
      </w:r>
    </w:p>
    <w:p>
      <w:r>
        <w:t>（美）伊丽莎白·亨德森，（美）罗宾·范·恩著 其他作品：https://www.jiaokey.com/tag/（美）伊丽莎白·亨德森，（美）罗宾·范·恩著.html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关键词搜索：https://www.jiaokey.com/tag/分享收获  社区支持农业指导手册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