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电影与都市  都市经验、视觉空间与电影消费</w:t>
      </w:r>
    </w:p>
    <w:p>
      <w:r>
        <w:rPr>
          <w:rFonts w:ascii="宋体" w:hAnsi="宋体" w:eastAsia="宋体"/>
          <w:sz w:val="24"/>
        </w:rPr>
        <w:t>陈犀禾，黄望莉主编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电影与都市  都市经验、视觉空间与电影消费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陈犀禾，黄望莉主编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本书出售、求购地址：https://www.jiaokey.com/book/detail/12955595.html</w:t>
      </w:r>
    </w:p>
    <w:p>
      <w:r>
        <w:t>更多相关图书推荐：https://www.jiaokey.com</w:t>
      </w:r>
    </w:p>
    <w:p>
      <w:r>
        <w:t>陈犀禾，黄望莉主编 其他作品：https://www.jiaokey.com/tag/陈犀禾，黄望莉主编.html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关键词搜索：https://www.jiaokey.com/tag/电影与都市  都市经验、视觉空间与电影消费.html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