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李洋卷</w:t>
      </w:r>
    </w:p>
    <w:p>
      <w:r>
        <w:t>作者：殷双喜，陈政总主编；王雁飞分册主</w:t>
      </w:r>
    </w:p>
    <w:p>
      <w:r>
        <w:t>出版社：南昌：江西美术出版社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当代中国画文脉研究  李洋卷 评论地址：https://www.jiaokey.com/book/detail/12955616.html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