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39  顾颉刚书信集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39  顾颉刚书信集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39  顾颉刚书信集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