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17  顾颉刚读书笔记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17  顾颉刚读书笔记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本书出售、求购地址：https://www.jiaokey.com/book/detail/12955753.html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17  顾颉刚读书笔记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