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书名：王凤洲%袁%纲鉴合编  9</w:t>
      </w:r>
    </w:p>
    <w:p>
      <w:r>
        <w:t>作者：（明）王世贞</w:t>
      </w:r>
    </w:p>
    <w:p>
      <w:r>
        <w:t>出版社：清末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王凤洲%袁%纲鉴合编  9 评论地址：https://www.jiaokey.com/book/detail/12956239.html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