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书名：绎史  19</w:t>
      </w:r>
    </w:p>
    <w:p>
      <w:r>
        <w:t>作者：（清）马骕</w:t>
      </w:r>
    </w:p>
    <w:p>
      <w:r>
        <w:t>出版社：金匮浦氏,光绪15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绎史  19 评论地址：https://www.jiaokey.com/book/detail/12956629.html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