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书名：传奇作家陈登科</w:t>
      </w:r>
    </w:p>
    <w:p>
      <w:r>
        <w:t>作者：王永久主编；周俊富，魏嘉陵，马建萍，余桂堦副主编</w:t>
      </w:r>
    </w:p>
    <w:p>
      <w:r>
        <w:t>出版社：南京：东南大学出版社</w:t>
      </w:r>
    </w:p>
    <w:p>
      <w:r>
        <w:t>出版日期：1991.08</w:t>
      </w:r>
    </w:p>
    <w:p>
      <w:r>
        <w:t>总页数：239</w:t>
      </w:r>
    </w:p>
    <w:p>
      <w:r>
        <w:t>更多请访问教客网: www.jiaokey.com</w:t>
      </w:r>
    </w:p>
    <w:p>
      <w:r>
        <w:t>传奇作家陈登科 评论地址：https://www.jiaokey.com/book/detail/12956870.html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